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ЗАЯВЛЕНИЕ</w:t>
      </w:r>
    </w:p>
    <w:p>
      <w:pPr>
        <w:spacing w:after="120"/>
      </w:pPr>
      <w:r>
        <w:t>Прошу направить моего(ю) ребёнка _______________________________,</w:t>
      </w:r>
    </w:p>
    <w:p>
      <w:pPr>
        <w:spacing w:after="120"/>
      </w:pPr>
      <w:r>
        <w:t xml:space="preserve">                                     (ФИО ребёнка, дата рождения)</w:t>
      </w:r>
    </w:p>
    <w:p>
      <w:pPr>
        <w:spacing w:after="120"/>
      </w:pPr>
      <w:r>
        <w:t>проживающего по адресу: ________________________________________,</w:t>
      </w:r>
    </w:p>
    <w:p>
      <w:pPr>
        <w:spacing w:after="120"/>
      </w:pPr>
    </w:p>
    <w:p>
      <w:pPr>
        <w:spacing w:after="120"/>
      </w:pPr>
      <w:r>
        <w:t>в санаторно‑курортное учреждение для прохождения оздоровительного лечения</w:t>
      </w:r>
    </w:p>
    <w:p>
      <w:pPr>
        <w:spacing w:after="120"/>
      </w:pPr>
      <w:r>
        <w:t>на льготной/бесплатной основе.</w:t>
      </w:r>
    </w:p>
    <w:p>
      <w:pPr>
        <w:spacing w:after="120"/>
      </w:pPr>
    </w:p>
    <w:p>
      <w:pPr>
        <w:spacing w:after="120"/>
      </w:pPr>
      <w:r>
        <w:t>Ребёнок относится к льготной категории: ___________________________</w:t>
      </w:r>
    </w:p>
    <w:p>
      <w:pPr>
        <w:spacing w:after="120"/>
      </w:pPr>
      <w:r>
        <w:t>(указать категорию: инвалидность, многодетная семья и т.д.)</w:t>
      </w:r>
    </w:p>
    <w:p>
      <w:pPr>
        <w:spacing w:after="120"/>
      </w:pPr>
    </w:p>
    <w:p>
      <w:pPr>
        <w:spacing w:after="120"/>
      </w:pPr>
      <w:r>
        <w:t>Медицинское направление (справка о нуждаемости) прилагается.</w:t>
      </w:r>
    </w:p>
    <w:p>
      <w:pPr>
        <w:spacing w:after="120"/>
      </w:pPr>
    </w:p>
    <w:p>
      <w:pPr>
        <w:spacing w:after="120"/>
      </w:pPr>
      <w:r>
        <w:t>Прошу рассмотреть возможность направления в период: ________________</w:t>
      </w:r>
    </w:p>
    <w:p>
      <w:pPr>
        <w:spacing w:after="120"/>
      </w:pPr>
    </w:p>
    <w:p>
      <w:pPr>
        <w:spacing w:after="120"/>
      </w:pPr>
      <w:r>
        <w:t>Контактный телефон: ____________________</w:t>
      </w:r>
    </w:p>
    <w:p>
      <w:pPr>
        <w:spacing w:after="120"/>
      </w:pPr>
    </w:p>
    <w:p>
      <w:pPr>
        <w:spacing w:after="120"/>
      </w:pPr>
      <w:r>
        <w:t>Дата: "___" __________ 2025 г.</w:t>
      </w:r>
    </w:p>
    <w:p>
      <w:pPr>
        <w:spacing w:after="120"/>
      </w:pPr>
    </w:p>
    <w:p>
      <w:pPr>
        <w:spacing w:after="120"/>
      </w:pPr>
      <w:r>
        <w:t>Подпись заявителя: ________________</w:t>
      </w:r>
    </w:p>
    <w:p>
      <w:pPr>
        <w:spacing w:after="120"/>
      </w:pPr>
      <w:r>
        <w:t>(ФИО родителя / законного представителя)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