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Жалоба на постановление по делу об административном правонарушении</w:t>
      </w:r>
    </w:p>
    <w:p>
      <w:r>
        <w:t>В орган: ___________________________</w:t>
      </w:r>
    </w:p>
    <w:p>
      <w:r>
        <w:t>От: ________________________________</w:t>
      </w:r>
    </w:p>
    <w:p>
      <w:r>
        <w:t>Адрес: _____________________________</w:t>
      </w:r>
    </w:p>
    <w:p>
      <w:r>
        <w:t>Телефон: ___________________________</w:t>
      </w:r>
    </w:p>
    <w:p>
      <w:r>
        <w:t>Постановление № _________ от _____________ г.</w:t>
      </w:r>
    </w:p>
    <w:p/>
    <w:p>
      <w:r>
        <w:t>Прошу отменить вышеуказанное постановление в связи с тем, что:</w:t>
      </w:r>
    </w:p>
    <w:p>
      <w:r>
        <w:t>____________________________________________________________________</w:t>
      </w:r>
    </w:p>
    <w:p/>
    <w:p>
      <w:r>
        <w:t>В подтверждение прилагаю:</w:t>
      </w:r>
    </w:p>
    <w:p>
      <w:r>
        <w:t>– копия постановления;</w:t>
      </w:r>
    </w:p>
    <w:p>
      <w:r>
        <w:t>– копии доказательств (фото, чеки, скриншоты, документы и пр.).</w:t>
      </w:r>
    </w:p>
    <w:p/>
    <w:p>
      <w:r>
        <w:t>Дата: ___________     Подпись: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