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 на возврат уплаченного штрафа</w:t>
      </w:r>
    </w:p>
    <w:p>
      <w:r>
        <w:t>В орган: ___________________________</w:t>
      </w:r>
    </w:p>
    <w:p>
      <w:r>
        <w:t>От: ________________________________</w:t>
      </w:r>
    </w:p>
    <w:p>
      <w:r>
        <w:t>Адрес: _____________________________</w:t>
      </w:r>
    </w:p>
    <w:p>
      <w:r>
        <w:t>Телефон: ___________________________</w:t>
      </w:r>
    </w:p>
    <w:p/>
    <w:p>
      <w:r>
        <w:t>Постановление № _________ от _____________ г. было отменено решением (орган, дата): _________________________________.</w:t>
      </w:r>
    </w:p>
    <w:p/>
    <w:p>
      <w:r>
        <w:t>Прошу вернуть уплаченный штраф в размере ________ BYN на следующие реквизиты:</w:t>
      </w:r>
    </w:p>
    <w:p>
      <w:r>
        <w:t>Банк: _________________________________</w:t>
      </w:r>
    </w:p>
    <w:p>
      <w:r>
        <w:t>Счёт (IBAN): ___________________________</w:t>
      </w:r>
    </w:p>
    <w:p/>
    <w:p>
      <w:r>
        <w:t>Приложения:</w:t>
      </w:r>
    </w:p>
    <w:p>
      <w:r>
        <w:t>– копия постановления;</w:t>
      </w:r>
    </w:p>
    <w:p>
      <w:r>
        <w:t>– копия решения об отмене;</w:t>
      </w:r>
    </w:p>
    <w:p>
      <w:r>
        <w:t>– квитанция об оплате.</w:t>
      </w:r>
    </w:p>
    <w:p/>
    <w:p>
      <w:r>
        <w:t>Дата: ___________     Подпись: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